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Wildlife Spotting Checklist</w:t>
      </w:r>
    </w:p>
    <w:p>
      <w:pPr>
        <w:pStyle w:val="Heading2"/>
      </w:pPr>
      <w:r>
        <w:t>Introduction</w:t>
      </w:r>
    </w:p>
    <w:p>
      <w:r>
        <w:t>Enhance your national park adventure with this wildlife spotting checklist.</w:t>
      </w:r>
    </w:p>
    <w:p>
      <w:pPr>
        <w:pStyle w:val="Heading2"/>
      </w:pPr>
      <w:r>
        <w:t>1. Mammals</w:t>
      </w:r>
    </w:p>
    <w:p>
      <w:r>
        <w:t>- Deer, elk, and moose</w:t>
      </w:r>
    </w:p>
    <w:p>
      <w:r>
        <w:t>- Bears (black, grizzly, or polar)</w:t>
      </w:r>
    </w:p>
    <w:p>
      <w:r>
        <w:t>- Big cats: lions, leopards, and tigers</w:t>
      </w:r>
    </w:p>
    <w:p>
      <w:pPr>
        <w:pStyle w:val="Heading2"/>
      </w:pPr>
      <w:r>
        <w:t>2. Birds</w:t>
      </w:r>
    </w:p>
    <w:p>
      <w:r>
        <w:t>- Raptors: eagles, hawks, and owls</w:t>
      </w:r>
    </w:p>
    <w:p>
      <w:r>
        <w:t>- Waterfowl: ducks, swans, and herons</w:t>
      </w:r>
    </w:p>
    <w:p>
      <w:pPr>
        <w:pStyle w:val="Heading2"/>
      </w:pPr>
      <w:r>
        <w:t>3. Reptiles &amp; Amphibians</w:t>
      </w:r>
    </w:p>
    <w:p>
      <w:r>
        <w:t>- Snakes (venomous and non-venomous)</w:t>
      </w:r>
    </w:p>
    <w:p>
      <w:r>
        <w:t>- Lizards, geckos, and iguanas</w:t>
      </w:r>
    </w:p>
    <w:p>
      <w:pPr>
        <w:pStyle w:val="Heading2"/>
      </w:pPr>
      <w:r>
        <w:t>4. Marine &amp; Aquatic Life</w:t>
      </w:r>
    </w:p>
    <w:p>
      <w:r>
        <w:t>- Freshwater fish</w:t>
      </w:r>
    </w:p>
    <w:p>
      <w:r>
        <w:t>- Marine mammals: dolphins, seals, whales</w:t>
      </w:r>
    </w:p>
    <w:p>
      <w:pPr>
        <w:pStyle w:val="Heading2"/>
      </w:pPr>
      <w:r>
        <w:t>5. Insects &amp; Other Creatures</w:t>
      </w:r>
    </w:p>
    <w:p>
      <w:r>
        <w:t>- Butterflies, bees, and beetles</w:t>
      </w:r>
    </w:p>
    <w:p>
      <w:r>
        <w:t>- Spiders and scorpions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