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National Parks Travel Guide</w:t>
      </w:r>
    </w:p>
    <w:p>
      <w:pPr>
        <w:pStyle w:val="Heading2"/>
      </w:pPr>
      <w:r>
        <w:t>Introduction</w:t>
      </w:r>
    </w:p>
    <w:p>
      <w:r>
        <w:t>Explore the natural beauty and biodiversity of the world's most stunning national parks.</w:t>
      </w:r>
    </w:p>
    <w:p>
      <w:pPr>
        <w:pStyle w:val="Heading2"/>
      </w:pPr>
      <w:r>
        <w:t>Asia</w:t>
      </w:r>
    </w:p>
    <w:p>
      <w:r>
        <w:t>1. Jim Corbett National Park – India</w:t>
      </w:r>
    </w:p>
    <w:p>
      <w:r>
        <w:t>2. Kaziranga National Park – India</w:t>
      </w:r>
    </w:p>
    <w:p>
      <w:r>
        <w:t>3. Sundarbans National Park – Bangladesh &amp; India</w:t>
      </w:r>
    </w:p>
    <w:p>
      <w:r>
        <w:t>4. Bromo Tengger Semeru National Park – Indonesia</w:t>
      </w:r>
    </w:p>
    <w:p>
      <w:r>
        <w:t>5. Chitwan National Park – Nepal</w:t>
      </w:r>
    </w:p>
    <w:p>
      <w:r>
        <w:t>6. Fuji-Hakone-Izu National Park – Japan</w:t>
      </w:r>
    </w:p>
    <w:p>
      <w:pPr>
        <w:pStyle w:val="Heading2"/>
      </w:pPr>
      <w:r>
        <w:t>Europe</w:t>
      </w:r>
    </w:p>
    <w:p>
      <w:r>
        <w:t>1. Plitvice Lakes National Park – Croatia</w:t>
      </w:r>
    </w:p>
    <w:p>
      <w:r>
        <w:t>2. Saxon Switzerland National Park – Germany</w:t>
      </w:r>
    </w:p>
    <w:p>
      <w:r>
        <w:t>3. Loch Lomond and The Trossachs National Park – Scotland</w:t>
      </w:r>
    </w:p>
    <w:p>
      <w:r>
        <w:t>4. Pyrenees National Park – France</w:t>
      </w:r>
    </w:p>
    <w:p>
      <w:r>
        <w:t>5. Jotunheimen National Park – Norway</w:t>
      </w:r>
    </w:p>
    <w:p>
      <w:pPr>
        <w:pStyle w:val="Heading2"/>
      </w:pPr>
      <w:r>
        <w:t>North America</w:t>
      </w:r>
    </w:p>
    <w:p>
      <w:r>
        <w:t>1. Yellowstone National Park – USA</w:t>
      </w:r>
    </w:p>
    <w:p>
      <w:r>
        <w:t>2. Yosemite National Park – USA</w:t>
      </w:r>
    </w:p>
    <w:p>
      <w:r>
        <w:t>3. Banff National Park – Canada</w:t>
      </w:r>
    </w:p>
    <w:p>
      <w:r>
        <w:t>4. Grand Canyon National Park – USA</w:t>
      </w:r>
    </w:p>
    <w:p>
      <w:r>
        <w:t>5. Great Smoky Mountains National Park – USA</w:t>
      </w:r>
    </w:p>
    <w:p>
      <w:r>
        <w:t>6. Chichen Itza National Park – Mexico</w:t>
      </w:r>
    </w:p>
    <w:p>
      <w:pPr>
        <w:pStyle w:val="Heading2"/>
      </w:pPr>
      <w:r>
        <w:t>South America</w:t>
      </w:r>
    </w:p>
    <w:p>
      <w:r>
        <w:t>1. Torres del Paine National Park – Chile</w:t>
      </w:r>
    </w:p>
    <w:p>
      <w:r>
        <w:t>2. Iguazu National Park – Argentina &amp; Brazil</w:t>
      </w:r>
    </w:p>
    <w:p>
      <w:r>
        <w:t>3. Los Glaciares National Park – Argentina</w:t>
      </w:r>
    </w:p>
    <w:p>
      <w:r>
        <w:t>4. Manu National Park – Peru</w:t>
      </w:r>
    </w:p>
    <w:p>
      <w:pPr>
        <w:pStyle w:val="Heading2"/>
      </w:pPr>
      <w:r>
        <w:t>Africa</w:t>
      </w:r>
    </w:p>
    <w:p>
      <w:r>
        <w:t>1. Serengeti National Park – Tanzania</w:t>
      </w:r>
    </w:p>
    <w:p>
      <w:r>
        <w:t>2. Kruger National Park – South Africa</w:t>
      </w:r>
    </w:p>
    <w:p>
      <w:r>
        <w:t>3. Masai Mara National Reserve – Kenya</w:t>
      </w:r>
    </w:p>
    <w:p>
      <w:r>
        <w:t>4. Etosha National Park – Namibia</w:t>
      </w:r>
    </w:p>
    <w:p>
      <w:r>
        <w:t>5. Bwindi Impenetrable National Park – Uganda</w:t>
      </w:r>
    </w:p>
    <w:p>
      <w:pPr>
        <w:pStyle w:val="Heading2"/>
      </w:pPr>
      <w:r>
        <w:t>Australia &amp; Oceania</w:t>
      </w:r>
    </w:p>
    <w:p>
      <w:r>
        <w:t>1. Kakadu National Park – Australia</w:t>
      </w:r>
    </w:p>
    <w:p>
      <w:r>
        <w:t>2. Great Barrier Reef Marine Park – Australia</w:t>
      </w:r>
    </w:p>
    <w:p>
      <w:r>
        <w:t>3. Fiordland National Park – New Zealand</w:t>
      </w:r>
    </w:p>
    <w:p>
      <w:r>
        <w:t>4. Tongariro National Park – New Zealand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