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Hiking &amp; Camping Safety Tips</w:t>
      </w:r>
    </w:p>
    <w:p>
      <w:pPr>
        <w:pStyle w:val="Heading2"/>
      </w:pPr>
      <w:r>
        <w:t>Introduction</w:t>
      </w:r>
    </w:p>
    <w:p>
      <w:r>
        <w:t>Stay safe and prepared while exploring national parks. These tips ensure an enjoyable and secure adventure.</w:t>
      </w:r>
    </w:p>
    <w:p>
      <w:pPr>
        <w:pStyle w:val="Heading2"/>
      </w:pPr>
      <w:r>
        <w:t>1. Pre-Trip Planning</w:t>
      </w:r>
    </w:p>
    <w:p>
      <w:r>
        <w:t>- Research the park's terrain and weather.</w:t>
      </w:r>
    </w:p>
    <w:p>
      <w:r>
        <w:t>- Share your itinerary.</w:t>
      </w:r>
    </w:p>
    <w:p>
      <w:r>
        <w:t>- Pack navigation tools.</w:t>
      </w:r>
    </w:p>
    <w:p>
      <w:pPr>
        <w:pStyle w:val="Heading2"/>
      </w:pPr>
      <w:r>
        <w:t>2. Essential Gear Checklist</w:t>
      </w:r>
    </w:p>
    <w:p>
      <w:r>
        <w:t>- First-aid kit and emergency supplies</w:t>
      </w:r>
    </w:p>
    <w:p>
      <w:r>
        <w:t>- Proper footwear and weather-appropriate clothing</w:t>
      </w:r>
    </w:p>
    <w:p>
      <w:r>
        <w:t>- Sufficient food, water, and purification tablets</w:t>
      </w:r>
    </w:p>
    <w:p>
      <w:pPr>
        <w:pStyle w:val="Heading2"/>
      </w:pPr>
      <w:r>
        <w:t>3. Safety Practices</w:t>
      </w:r>
    </w:p>
    <w:p>
      <w:r>
        <w:t>- Stay on designated trails.</w:t>
      </w:r>
    </w:p>
    <w:p>
      <w:r>
        <w:t>- Be aware of wildlife.</w:t>
      </w:r>
    </w:p>
    <w:p>
      <w:r>
        <w:t>- Store food securely.</w:t>
      </w:r>
    </w:p>
    <w:p>
      <w:r>
        <w:t>- Know basic first aid.</w:t>
      </w:r>
    </w:p>
    <w:p>
      <w:pPr>
        <w:pStyle w:val="Heading2"/>
      </w:pPr>
      <w:r>
        <w:t>4. Environmental Responsibility</w:t>
      </w:r>
    </w:p>
    <w:p>
      <w:r>
        <w:t>- Follow Leave No Trace principles.</w:t>
      </w:r>
    </w:p>
    <w:p>
      <w:r>
        <w:t>- Dispose of waste properly.</w:t>
      </w:r>
    </w:p>
    <w:p>
      <w:r>
        <w:t>- Respect park regulations.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